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3502" w14:textId="f26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20 января 2015 года № 19 "Об утверждении Положения о государственном учреждении "Аппарат акима Костанайского района" (зарегистрировано в Реестре государственной регистрации нормативно правовых актов за номером 5360, опубликовано 19 февраля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10 апреля 2015 года № 164 "Об утверждении Положения о государственном учреждении "Аппарат акима Шишкинского сельского округа Костанайского района" (зарегистрировано в Реестре государственной регистрации нормативно правовых актов за номером 5583, опубликовано 14 мая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15 апреля 2015 года № 180 "Об утверждении Положения о государственном учреждении "Отдел земельных отношений" акимата Костанайского района" (зарегистрировано в Реестре государственной регистрации нормативно правовых актов за номером 5596, опубликовано 21 мая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8 июля 2015 года № 377 "Об утверждении Положения о государственном учреждении "Аппарат акима Заречного сельского округа Костанайского района" (зарегистрировано в Реестре государственной регистрации нормативно правовых актов за номером 5790, опубликовано 27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8 июля 2015 года № 378 "Об утверждении Положения о государственном учреждении "Аппарат акима поселка Затобольск Костанайского района" (зарегистрировано в Реестре государственной регистрации нормативно правовых актов за номером 5783, опубликовано 20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8 июля 2015 года № 379 "Об утверждении Положения о государственном учреждении "Аппарат акима села Воскресеновка Костанайского района" (зарегистрировано в Реестре государственной регистрации нормативно правовых актов за номером 5791, опубликовано 27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Костанайской области от 27 июля 2015 года № 392 "Об утверждении Положения о государственном учреждении "Аппарат акима Майкольского сельского округа Костанайского района" (зарегистрировано в Реестре государственной регистрации нормативно правовых актов за номером 5787, опубликовано 20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27 июля 2015 года № 393 "Об утверждении Положения о государственном учреждении "Аппарат акима Октябрьского сельского округа Костанайского района" (зарегистрировано в Реестре государственной регистрации нормативно правовых актов за номером 5788, опубликовано 20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27 июля 2015 года № 394 "Об утверждении Положения о государственном учреждении "Аппарат акима Мичуринского сельского округа Костанайского района" (зарегистрировано в Реестре государственной регистрации нормативно правовых актов за номером 5789, опубликовано 20 августа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438 "Об утверждении Положения о государственном учреждении "Аппарат акима Александровского сельского округа Костанайского района" (зарегистрировано в Реестре государственной регистрации нормативно правовых актов за номером 5898,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439 "Об утверждении Положения о государственном учреждении "Аппарат акима Белозерского сельского округа Костанайского района" (зарегистрировано в Реестре государственной регистрации нормативно правовых актов за номером 5900,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440 "Об утверждении Положения о государственном учреждении "Аппарат акима села Борис-Романовка Костанайского района" (зарегистрировано в Реестре государственной регистрации нормативно правовых актов за номером 5895,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441 "Об утверждении Положения о государственном учреждении "Аппарат акима Владимировского сельского округа Костанайского района" (зарегистрировано в Реестре государственной регистрации нормативно правовых актов за номером 5866, опубликовано 1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442 "Об утверждении Положения о государственном учреждении "Аппарат акима Глазуновского сельского округа Костанайского района" (зарегистрировано в Реестре государственной регистрации нормативно правовых актов за номером 5899,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443 "Об утверждении Положения о государственном учреждении "Аппарат акима Ждановского сельского округа Костанайского района" (зарегистрировано в Реестре государственной регистрации нормативно правовых актов за номером 5897,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14 августа 2015 года № 444 "Об утверждении Положения о государственном учреждении "Аппарат акима Жамбылского сельского округа Костанайского района" (зарегистрировано в Реестре государственной регистрации нормативно правовых актов за номером 5896, опубликовано 8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550 "Об утверждении Положения о государственном учреждении "Аппарат акима Ульяновского сельского округа Костанайского района" (зарегистрировано в Реестре государственной регистрации нормативно правовых актов за номером 5980,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551 "Об утверждении Положения о государственном учреждении "Аппарат акима села Озерное Костанайского района" (зарегистрировано в Реестре государственной регистрации нормативно правовых актов за номером 5981,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552 "Об утверждении Положения о государственном учреждении "Аппарат акима Садчиковского сельского округа Костанайского района" (зарегистрировано в Реестре государственной регистрации нормативно правовых актов за номером 5982,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553 "Об утверждении Положения о государственном учреждении "Аппарат акима Половниковского сельского округа Костанайского района" (зарегистрировано в Реестре государственной регистрации нормативно правовых актов за номером 5984,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554 "Об утверждении Положения о государственном учреждении "Аппарат акима Надеждинского сельского округа Костанайского района" (зарегистрировано в Реестре государственной регистрации нормативно правовых актов за номером 5983,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октября 2015 года № 555 "Об утверждении Положения о государственном учреждении "Аппарат акима Московского сельского округа Костанайского района" (зарегистрировано в Реестре государственной регистрации нормативно правовых актов за номером 5985, опубликовано 19 октября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622 "Об утверждении Положения о государственном учреждении "Отдел культуры и развития языков" акимата Костанайского района" (зарегистрировано в Реестре государственной регистрации нормативно правовых актов за номером 6065,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623 "Об утверждении Положения о государственном учреждении "Отдел предпринимательства" акимата Костанайского района" (зарегистрировано в Реестре государственной регистрации нормативно правовых актов за номером 6066,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624 "Об утверждении Положения о государственном учреждении "Отдел жилищно-коммунального хозяйства, пассажирского транспорта и автомобильных дорог" акимата Костанайского района" (зарегистрировано в Реестре государственной регистрации нормативно правовых актов за номером 6067,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626 "Об утверждении Положения о государственном учреждении "Отдел строительства" акимата Костанайского района" (зарегистрировано в Реестре государственной регистрации нормативно правовых актов за номером 6076,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627 "Об утверждении Положения о государственном учреждении "Отдел экономики и финансов" акимата Костанайского района" (зарегистрировано в Реестре государственной регистрации нормативно правовых актов за номером 6077,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13 ноября 2015 года № 628 "Об утверждении Положения о государственном учреждении "Отдел внутренней политики" акимата Костанайского района" (зарегистрировано в Реестре государственной регистрации нормативно правовых актов за номером 6078, опубликовано 24 декабря 2015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7 декабря 2015 года № 677 "Об утверждении Положения о государственном учреждении "Отдел физической культуры и спорта" акимата Костанайского района" (зарегистрировано в Реестре государственной регистрации нормативно правовых актов за номером 6144, опубликовано 4 февраля 2016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22 декабря 2015 года № 744 "О внесении изменения в постановление акимата Костанайского района от 13 октября 2015 года № 554 "Об утверждении Положения о государственном учреждении "Аппарат акима Надеждинского сельского округа Костанайского района" (зарегистрировано в Реестре государственной регистрации нормативно правовых актов за номером 6186, опубликовано 11 февраля 2016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25 февраля 2016 года № 122 "Об утверждении Положения о государственном учреждении "Отдел ветеринарии" акимата Костанайского района" (зарегистрировано в Реестре государственной регистрации нормативно правовых актов за номером 6223, опубликовано 31 марта 2016 года в районной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25 февраля 2016 года № 123 "Об утверждении Положения о государственном учреждении "Отдел сельского хозяйства" акимата Костанайского района" (зарегистрировано в Реестре государственной регистрации нормативно правовых актов за номером 6224, опубликовано 31 марта 2016 года в районной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