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cf16f" w14:textId="becf1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утрате силы некоторых постановлений акимата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Мендыкаринского района Костанайской области от 5 мая 2016 года № 79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Мендыкаринского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утратившими силу некоторые постановления акимата Мендыкаринского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Ионенко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2016 года № 79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района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Мендыкаринского района от 17 октября 2014 года № 399 "Об утверждении положения о государственном учреждении "Аппарат акима Сосновского сельского округа Мендыкаринского района" (зарегистрировано в Реестре государственной регистрации нормативных правовых актов под номером 5168, опубликовано в газете "Меңдіқара үні" 18 декабря 2014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Мендыкаринского района от 17 октября 2014 года № 402 "Об утверждении положения о государственном учреждении "Аппарат акима Михайловского сельского округа Мендыкаринского района" (зарегистрировано в Реестре государственной регистрации нормативных правовых актов под номером № 5176, опубликовано в газете "Меңдіқара үні" 18 декабря 2014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Мендыкаринского района от 12 января 2015 года № 14 "Об утверждении положения о государственном учреждении "Аппарата акима Мендыкаринского района" (зарегистрировано в Реестре государственной регистрации нормативных правовых актов под номером 5369, опубликовано в газете "Меңдіқара үні" 26 февраля 2015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Мендыкаринского района от 26 февраля 2015 года № 51 "Об утверждении положения о государственном учреждении "Отдел ветеринарии акимата Мендыкаринского района" (зарегистрировано в Реестре государственной регистрации нормативных правовых актов под номером 5406, опубликовано в газете "Меңдіқара үні" 19 марта 2015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Мендыкаринского района от 12 марта 2015 года № 62 "Об утверждении положения о государственном учреждении "Отдел предпринимательства и промышленности акимата Мендыкаринского района" (зарегистрировано в Реестре государственной регистрации нормативных правовых актов под номером 5530, опубликовано в газете "Меңдіқара үні" 23 апреля 2015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Мендыкаринского района от 27 марта 2015 года № 75 "Об утверждении положения о государственном учреждении "Аппарат акима села Боровское" (зарегистрировано в Реестре государственной регистрации нормативных правовых актов под номером 5581, опубликовано в газете "Меңдіқара үні" 14 мая 2015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Мендыкаринского района от 04 марта 2016 года № 35 "Об утверждении Положения о государственном учреждении "Отдел физической культуры и спорта Мендыкаринского района" (зарегистрировано в Реестре государственной регистрации нормативных правовых актов под номером 6261, опубликовано в газете "Меңдіқара үні" 05 мая 2016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Мендыкаринского района от 04 марта 2016 года № 37 "Об утверждении Положения о государственном учреждении "Отдел образования акимата Мендыкаринского района" (зарегистрировано в Реестре государственной регистрации нормативных правовых актов под номером 6262, опубликовано в газете "Меңдіқара үні" 05 мая 2016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Мендыкаринского района от 04 марта 2016 года № 38 "Об утверждении Положения о государственном учреждении "Отдел занятости и социальных программ Мендыкаринского района" (зарегистрировано в Реестре государственной регистрации нормативных правовых актов под номером 6260, опубликовано в газете "Меңдіқара үні" 05 мая 2016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