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fffc" w14:textId="2a4f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22 декабря 2015 года № 272 "О внесении дополнения в постановление акимата от 12 марта 2015 года № 62 "Об утверждении Положения о государственном учреждении "Отдел предпринимательства и промышленности акимата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29 сентября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Мендыкаринского района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от 12 марта 2015 года № 62 "Об утверждении Положения о государственном учреждении "Отдел предпринимательства и промышленности акимата Мендыкаринского района" (зарегистрированное в Реестре государственной регистрации нормативных правовых актов № 6187)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Мендыкаринского района по вопросам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