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bd46" w14:textId="9c9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от 23 апреля 2015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15 августа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Наурзумского района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(зарегистрированный в реестре государственной регистрации нормативных правовых актов 20 мая 2015 года под № 5611, опубликованной в газете "Науырзым тынысы" 11 июня 2015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