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3f1" w14:textId="613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29 сентября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Наурзумского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Постановление акимата Наурзумского района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образования", (зарегистрированный в реестре государственной регистрации нормативных правовых актов 8 июня 2016 года № 6438, опубликованный в газете "Науырзым тынысы" 20 июня 2016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Наурзумского района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свободы" (зарегистрированный в реестре государственной регистрации нормативных правовых актов 8 июня 2016 года № 6441, опубликованное в газете "Науырзым тынысы" 20 июня 2016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Наурзумского района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(зарегистрированный в реестре государственной регистрации нормативных правовых актов 7 июня 2016 года под № 6434, опубликованное в газете "Науырзым тынысы" 20 июня 2016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