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70ad0" w14:textId="4e70a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Сарыкольского района от 25 ноября 2013 года № 420 "Об определении мест выездной торговли на территории Сарыкольского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Сарыкольского района Костанайской области от 25 января 2016 года № 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акимат Сарыкольского района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 постановление акимата Сарыкольского района от 26 ноября 2013 года </w:t>
      </w:r>
      <w:r>
        <w:rPr>
          <w:rFonts w:ascii="Times New Roman"/>
          <w:b w:val="false"/>
          <w:i w:val="false"/>
          <w:color w:val="000000"/>
          <w:sz w:val="28"/>
        </w:rPr>
        <w:t>№ 420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мест выездной торговли на территории Сарыкольского района" (зарегистрировано в Реестре государственной регистрации нормативных правовых актов за №4398, опубликовано 13 февраля 2014 года в газете "Пресс-Экспресс").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Э. Кузенбаев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