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bbc1" w14:textId="82fb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Узункольского района от 3 марта 2015 года № 72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5 января 2016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от 3 марта 2015 года № 72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ставки" (зарегистрировано в Реестре государственной регистрации нормативных правовых актов за № 5401, опубликовано 27 марта 2015 года в районной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Сарсембаев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