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223b4" w14:textId="64223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района от 29 октября 2015 года № 308 "Об утверждении Методики ежегодной оценки деятельности административных государственных служащих корпуса "Б" исполнительных органов акимата Федоровского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Федоровского района Костанайской области от 11 января 2016 года № 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подпунктами 2), 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от 24 марта 1998 года "О нормативных правовых актах",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 152 "О некоторых вопросах прохождения государственной службы" акимат Федоровского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29 октября 2015 года № 308 "Об утверждении Методики ежегодной оценки деятельности административных государственных служащих корпуса "Б" исполнительных органов акимата Федоровского района" (зарегистрировано в государственном Реестре государственной регистрации нормативных правовых актов 2 декабря 2015 года № 6029, опубликовано 10 декабря 2015 года в газете "Федоровские новости").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