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ccd" w14:textId="52c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октября 2014 года № 37 "Об утверждении Положения о Комитете по государственным материальным резервам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августа 2016 года № 358. Утратил силу приказом и.о. Министра оборонной и аэрокосмической промышленности Республики Казахстан от 27 апреля 2017 года № 78/НҚ.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оборонной и аэрокосмической промышленности РК от 27.04.2017 № </w:t>
      </w:r>
      <w:r>
        <w:rPr>
          <w:rFonts w:ascii="Times New Roman"/>
          <w:b w:val="false"/>
          <w:i w:val="false"/>
          <w:color w:val="ff0000"/>
          <w:sz w:val="28"/>
        </w:rPr>
        <w:t>78/НҚ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октября 2014 года № 37 "Об утверждении Положения о Комитете по государственным материальным резервам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9781, опубликованный в информационно-правовой системе "Әділет" 20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материальным резервам Министерства национальной экономики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по государственным материальным резервам Министерства национальной экономики Республики Казахстан (далее – Комитет) является ведомством Министерства национальной экономики Республики Казахстан (далее – Министерство), осуществляющим функции в области государственного материального резерва.";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 и 4-2)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принятие решения о перемещении разбронированных материальных ценностей мобилизационного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принятие решения о размещении заказов на поставку материальных ценностей в государственный материальный резерв;";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ведение учета материальных ценностей государственного материального резерва;";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назначает по согласованию с Министерством руководителя подведомственной организации, его заместителей в установленном законодательством Республики Казахстан порядке;".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с момента подписания,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