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f80b" w14:textId="426f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26 мая 2015 года № 183 "Об утверждении Положения о государственном учреждении "Отдел физической культуры и спорта акимата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25 апреля 2016 года № 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от 26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физической культуры и спорта акимата Федоровского района" (зарегистрировано в государственном Реестре государственной регистрации нормативных правовых актов 29 июня 2015 года № 5699, опубликовано 30 июля 2015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