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ba123" w14:textId="b9ba1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района от 7 мая 2012 года № 111 "Об установлении квоты рабочих мест для лиц, состоящих на учете службы пробации уголовно-исполнительной инспекции, а также лиц, освобожденных из мест лишения свободы и несовершеннолетних выпускников интернатных организаций"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Федоровского района Костанайской области от 25 апреля 2016 года № 124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подпунктами 2),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N 480-V ЗРК "О правовых актах" акимат Федоровского района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постановления акимата от 7 мая 2012 года </w:t>
      </w:r>
      <w:r>
        <w:rPr>
          <w:rFonts w:ascii="Times New Roman"/>
          <w:b w:val="false"/>
          <w:i w:val="false"/>
          <w:color w:val="000000"/>
          <w:sz w:val="28"/>
        </w:rPr>
        <w:t>№ 111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квоты рабочих мест для лиц, состоящих на учете службы пробации уголовно-исполнительной инспекции, а также лиц, освобожденных из мест лишения свободы и несовершеннолетних выпускников (зарегистрировано в государственном Реестре государственной регистрации нормативно - правовых актов 25 мая 2012 года № 9-20-219).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со дня его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