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c113" w14:textId="7d8c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26 мая 2015 года № 186 "Об утверждении Положения о государственном учреждении "Отдел образования акимата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25 апреля 2016 года № 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Федоровского района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26 мая 2015 года № 186 "Об утверждении Положения о государственном учреждении "Отдел образования акимата Федоровского района" (зарегистрировано в государственном Реестре государственной регистрации нормативных правовых актов 02 июля 2015 года № 5711, опубликовано 06 августа 2015 года в газете "Федоровские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