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7464" w14:textId="0ba7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Председателя Агентства Республики Казахстан по статистике от 14 декабря 2012 года № 339 "Об утверждении статистических форм общегосударственных статистических наблюдений по инновационной деятельности и инструкций по их заполнению"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 июля 2016 года № 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«О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14 декабря 2012 года № 339 «Об утверждении статистических форм общегосударственных статистических наблюдений по инновационной деятельности и инструкций по их заполнению» (зарегистрированный в Реестре государственной регистрации нормативных правовых актов за № 8239, опубликованный в газете «Казахстанская правда» от 18 сентября 2013 года № 276 (27550)).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сентября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