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82fa" w14:textId="7f38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6 сентября 2016 года № 185. Утратил силу приказом Председателя Комитета по статистике Министерства национальной экономики Республики Казахстан от 3 июля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(зарегистрированный в Министерстве юстиции Республики Казахстан 27 октября 2014 года № 9834, опубликованный в информационно-правовой системе "Әділет" 24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Акмолинской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Актюбинской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Алматинской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Атырауской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Восточно-Казахстанской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Жамбылской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Западно-Казахстанской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Карагандинской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Кызылординской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Костанайской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Мангистауской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Павлодарской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Северо-Казахстанской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Южно-Казахстанской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города Астаны Комитета по статистике Министерства национальной экономики Республики Казахстан, утвержденном указанным приказом:</w:t>
      </w:r>
    </w:p>
    <w:bookmarkEnd w:id="72"/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связи;";</w:t>
      </w:r>
    </w:p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города Алматы Комитета по статистике Министерства национальной экономики Республики Казахстан, утвержденном указанным приказом: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респондентов;";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7-4), и 7-5) следующего содержания: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Start w:name="z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"владеть, пользоваться и распоряжаться базой, содержащей персональные данные;";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связи;".</w:t>
      </w:r>
    </w:p>
    <w:bookmarkStart w:name="z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управлению Комитета по статистике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с момента подписания,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территориальные органы Комитета по статистике Министерства национальной экономики Республики Казахстан для руководства и исполнения.</w:t>
      </w:r>
    </w:p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Министерства национальной экономики Республики Казахстан в установленные сроки принять меры, вытекающие из настоящего приказа, с информированием Комитет по статистике Министерства национальной экономики Республики Казахстан в месячный срок об итогах исполнения.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