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b4b0" w14:textId="d55b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акима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27 января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решения акима Павлодарской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20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единого организатора государственных закупок для бюджетных организаций Павлодарской области и товаров, работ, услуг, по которым организация и проведение государственных закупок осуществляется единым организатором" (зарегистрировано в Реестре государственной регистрации нормативных правовых актов за № 4334, опубликовано 14 марта 2015 года в газетах "Звезда Прииртышья", "Сарыарқа самалы");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решение акима Павлодарской области от 20 февраля 2015 года "Об определении единого организатора государственных закупок для бюджетных организаций Павлодарской области и товаров, работ, услуг, по которым организация и проведение государственных закупок осуществляется единым организатором" (зарегистрировано в Реестре государственной регистрации нормативных правовых актов за № 4677, опубликовано в газетах "Регион.kz");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строительства, пассажирского транспорта и автомобильных дорог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недельный срок направлении копии настоящего решения в территориальный орган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официальное опубликование настоящего решения в периодических печатных изданиях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решения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первого заместителя акима Павлодарской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