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5423" w14:textId="a8a5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постановления акимата Павлодарской области и акиматов городов и районов Павлодарской области от 5 июня 2014 года № 191/6 "Об определении перечня опорных сельских населенных пунктов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и акиматов городов и районов Павлодарской области от 31 мая 2016 года № 181/5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совместное постановление акимата Павлодарской области и акиматов городов и районов Павлодарской области от 5 июня 2014 года № 191/6 "Об определении перечня опорных сельских населенных пунктов Павлодарской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3855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июня 2014 года в газетах "Звезда Прииртышья", "Сарыарқа самалы").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экономики и бюджетного планирования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недельный срок направление копии настоящего постановления в территориальный орган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официальное опубликование настоящего постановления в периодических печатных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размещение настоящего постановления на интернет-ресурсе акимата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Баянаульского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Железинского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Иртышского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Качирского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Лебяжинского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Павлодарского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Успенского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Щербактинского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