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2075" w14:textId="0ff2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Павлодарской области от 29 января 2015 года № 18/1 "Об утверждении Положения о государственном учреждении "Управление земельных отношений и инспекции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июня 2016 года № 202/5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января 2015 года № 18/1 "Об утверждении Положения о государственном учреждении "Управление земельных отношений и инспекции Павлодарской области" (зарегистрировано в Реестре государственной регистрации нормативных правовых актов за № 4304, опубликовано 20 февраля 2015 года в газете "Регион.kz").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земельных отношений и инспекции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периодических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Касенова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