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2b7e" w14:textId="3102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августа 2016 года № 261/6. Утратило силу постановлением акимата Павлодарской области от 14 июня 2022 года № 166/2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14.06.22 </w:t>
      </w:r>
      <w:r>
        <w:rPr>
          <w:rFonts w:ascii="Times New Roman"/>
          <w:b w:val="false"/>
          <w:i w:val="false"/>
          <w:color w:val="ff0000"/>
          <w:sz w:val="28"/>
        </w:rPr>
        <w:t>№ 166/2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прилагаемое Положение о государственном учреждении "Управление по делам религий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октября 2014 года № 334/10 "Об утверждении Положения о государственном учреждении "Управление по делам религий Павлодарской области" (зарегистрировано в Реестре государственной регистрации нормативных правовых актов за № 4135, опубликовано 8 ноября 2014 года в газетах "Звезда Прииртышья", "Сарыарқа самалы");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ноября 2015 года № 326/11 "О внесении изменений в постановление акимата Павлодарской области № 334/10 от 23 октября 2014 года "Об утверждении Положения о государственном учреждении "Управление по делам религий Павлодарской области" (зарегистрировано в Реестре государственной регистрации нормативных правовых актов за № 4846, опубликовано 29 декабря 2015 года в газетах "Звезда Прииртышья", "Сарыарқа самалы").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недельный срок направление копии настоящего постановления в территориальный орган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Бегентаева М.М.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