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666a" w14:textId="3ce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 от 9 декабря 2015 года № 236-42-5 "Об утверждении Методики ежегодной оценки деятельности административных государственных служащих ГУ "Аппарат Иртышского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 февраля 2016 года № 248-45-5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9 декабря 2015 года № 236-42-5 "Об утверждении Методики ежегодной оценки деятельности административных государственных служащих корпуса "Б" государственного учреждения "Аппарат Иртышского районного маслихата" (зарегистрировано в Реестре государственной регистрации нормативных правовых актов под № 4849, опубликовано 31 декабря 2015 года в газетах "Иртыш" и "Ертіс нұры")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Копию настоящего решения направить в ГУ "Департамент юстиции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