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0d943" w14:textId="fb0d9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Железинского районного маслихата от 12 октября 2015 года № 326-5/41 "О повышении ставки земельного налога на не используемые в соответствии с земельным законодательством Республики Казахстан земли сельскохозяйственного назначения Железинского района Павлодарской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Железинского района Павлодарской области от 16 февраля 2016 года № 355-5/48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 и на основании письма Департамента юстиции Павлодарской области от 5 февраля 2016 года №8-12/208, Железинский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ранее принятое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Железинского районного маслихата от 12 октября 2015 года № 326-5/41 "О повышении ставки земельного налога на не используемые в соответствии с земельным законодательством Республики Казахстан земли сельскохозяйственного назначения Железинского района Павлодарской области" (зарегистрированное в Реестре государственной регистрации нормативных правовых актов за № 4781 от 11 октября 2015 год, опубликованное в газете "Родные просторы" и "Туған өлке" № 45 от 14 октября 2015 год).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Кантарбаев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Крутиков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