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e4ba" w14:textId="0ffe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Павлодара от 14 января 2014 года № 22/1 "Об утверждении Правил служебной этики государственных служащих местных исполнительных органов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января 2016 года № 7/1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нормативно-правовых актах" от 24 марта 1998 года, в связи с утратой силы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14 января 2014 года № 22/1 "Об утверждении Правил служебной этики государственных служащих местных исполнительных органов города Павлодара" (зарегистрировано Департаментом юстиции Павлодарской области 14 февраля 2014 года № 3693, опубликовано в газетах "Версия" от 24 февраля 2014 года № 7, "Шаһар" от 21 февраля 2014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Павлодара" принять меры в соответствии с действующим законодательством вытекающим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города Фишер Т.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