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d39b1" w14:textId="72d39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города Аксу от 5 мая 2014 года № 335/3 "Об установлении квоты рабочих мест для лиц, состоящих на учете службы пробации уголовно-исполнительной инспекции, а также лиц, освобожденных из мест лишения свободы и несовершеннолетних выпускников интернатных организаций"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Аксу Павлодарской области от 11 января 2016 года № 22/1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 Закона Республики Казахстан от 24 марта 1998 года "О нормативных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Аксу от 5 мая 2014 года № 335/3 "Об установлении квоты рабочих мест для лиц, состоящих на учете службы пробации уголовно-исполнительной инспекции, а также лиц, освобожденных из мест лишения свободы и несовершеннолетних выпускников интернатных организаций" (зарегистрированное в Реестре государственной регистрации нормативных правовых актов за № 3814, опубликованное 28 мая 2014 года в газетах "Ақсу жолы" № 40 и "Новый путь" № 40) признать утратившим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постановления возложить на курирующего заместителя акима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Нукенов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