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032e" w14:textId="96f0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Экибастуза от 22 мая 2015 года № 580/6 "Об утверждении Положения о государственном учреждении "Отдел предпринимательства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17 июня 2016 года № 683/6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в целях приведения в соответствие с действующим законодательством Республики Казахстан,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22 мая 2015 года № 580/6 "Об утверждении Положения о государственном учреждении "Отдел предпринимательства акимата города Экибастуза" (зарегистрировано в Реестре государственной регистрации нормативных правовых актов за № 4550, опубликовано 2 июля 2015 года в газетах "Отарқа" и "Голос Экибастуза").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