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4668" w14:textId="8984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8 января 2016 года №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истечением срока действия, следующие решения районного маслихата согласно прилагаемого списка,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Данное решение опубликовать в районной газете "Ауыл тынысы" и "Пульс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234/54 "О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 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районного маслихата,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в связи с истечением срока действия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9805"/>
        <w:gridCol w:w="1602"/>
        <w:gridCol w:w="706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окончания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24 декабря 2014 года № 166/39 "О бюджете Актогайского района на 2015 - 2017 годы" (опубликовано в газетах "Ауыл тынысы" и "Пульс села" от 18 января 2014 года №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4266 от 14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апреля 2015 года № 186/42 "О внесении изменений и дополнений в решение районного маслихата (XXXIX очередная сессия V созыва) от 24 декабря 2014 года № 166/39 "О бюджете Актогайского района на 2015 - 2017 годы" (опубликовано в газетах "Ауыл тынысы" и "Пульс села" от 25 апреля 2015 года № 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4434 от 21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июля 2015 года № 196/44 "О внесении изменений и дополнений в решение районного маслихата (XXXIX очередная сессия V созыва) от 24 декабря 2014 года № 166/39 "О бюджете Актогайского района на 2015 - 2017 годы" (опубликовано в газетах "Ауыл тынысы" и "Пульс села" от 1 августа 2015 года № 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4628 от 28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17 сентября 2015 года № 202/48 "О внесении изменений в решение районного маслихата (XXXIX очередная сессия V созыва) от 24 декабря 2014 года № 166/39 "О бюджете Актогайского района на 2015 - 2017 годы" (опубликовано в газетах "Ауыл тынысы" и "Пульс села" от 10 октября 2015 года № 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4751 от 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10 ноября 2015 года № 221/51 "О внесении изменений в решение районного маслихата (XXXIX очередная сессия V созыва) от 24 декабря 2014 года № 166/39 "О бюджете Актогайского района на 2015 - 2017 годы" (опубликовано в газетах "Ауыл тынысы" и "Пульс села" от 28 ноября 2015 года № 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4807 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24 декабря 2015 года № 227/53 "О внесении изменений в решение Актогайского районного маслихата (XXXIX очередная сессия V созыв) от 24 декабря 2014 года № 166/39 "О бюджете Актогайского района на 2015 - 2017 годы" (опубликовано в газетах "Ауыл тынысы" и "Пульс села" от 6 января 2016 года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4861 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