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a37a" w14:textId="dd9a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Баянаульского района от 25 января 2016 года № 25/1 "Об организации общественных работ в Баянаульском районе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17 июня 2016 года № 177/06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25 января 2016 года № 25/1 "Об организации общественных работ в Баянаульском районе на 2016 год" (зарегистрировано в регистре государственных нормативно правовых актов 17 февраля 2016 года под номером № 4928, опубликован в газете "Баянтау" в № 9 от 26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над исполнением данного постановления возложить на руководителя аппарата акима Баянаульского района Абылгазина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