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382c" w14:textId="13f3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района № 54/2 от 14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12 мая 2016 года № 109/3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марта 2016 года № 54/2 "Об установлении дополнительного перечня лиц, относящихся к целевым группам населения Иртышского района на 2016 год" (зарегистрировано в реестре нормативных правовых актов Департамента юстиции Павлодарской области № 5007 от 24 марта 2016 года, опубликовано в газетах "Ертіс Нұры" № 13 от 2 апреля 2016 года и "Иртыш" № 13 от 2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