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085" w14:textId="88b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Узынсуского сельского округа от 11 июля 2016 года № 1 "Об установлении карантина на территории села Узынсу Узынсуского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Узынсуского сельского округа Иртышского района Павлодарской области от 28 июля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Иртышского района № 2-19/346 от 28 июля 2016 года о снятии карантина, аким Узынсуского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Снять карантин, установленный в связи с выявлением очага заболевания сибирской язвы среди сельскохозяйственных животных на территории села Узынсу Узынсуского сельского округа Иртышского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Узынсуского сельского округа № 1 от 11 июля 2016 года "Об установлении карантина на территории села Узынсу Узынсуского сельского округа Иртышского района" (зарегистрировано в реестре нормативно-правовых актов Департамента юстиции Павлодарской области № 5163 от 12 июля 2016 года, опубликованных в районных газетах "Ертіс Нұры" и "Иртыш" № 28 от 16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Узынсуского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