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37ff8" w14:textId="bd37f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Успенского района от 31 декабря 2015 года № 283/12 "Об организации общественных работ в Успенском районе на 2016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24 мая 2016 года № 88/5.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и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Успенского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Успенского района от 31 декабря 2015 года № 283/12 "Об организации общественных работ в Успенском районе на 2016 год" (зарегистрировано в Реестре государственной регистрации нормативных правовых актов за № 4909 от 27 января 2016 года, опубликовано в газете "Огни села" от 30 января 2016 года № 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Демеуов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