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b41b" w14:textId="cc8b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(XLVIII внеочередная сессия, V созыв) Успенского районного маслихата от 10 августа 2015 года № 269/48 "Об утверждении методики ежегодной оценки деятельности административных государственных служащих корпуса "Б" аппарата маслихата Успенского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18 января 2016 года № 290/53.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(XLVIII внеочередная сессия, V созыв) Успенского районного маслихата от 10 августа 2015 года № 269/48 "Об утверждении методики ежегодной оценки деятельности административных государственных служащих корпуса "Б" аппарата маслихата Успенского района" (зарегистрированное в Реестре государственной регистрации нормативных правовых актов за № 4684, опубликованное в газетах "Аймақ ажары" от 12 сентября 2015 года № 36, "Огни села" от 12 сентября 2015 года № 36).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