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141f" w14:textId="b491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Лозовского сельского округа от 25 марта 2016 года № 1 "Об установлении ветеринарного режима с введением ограничительных мероприятий на территории села Екатеринославка Лозовского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Лозовского сельского округа Успенского района Павлодарской области от 12 июля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Успенского района от 7 июля 2016 года № 2-19/325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Снять ограничительные мероприятия на территории села Екатеринославка Лозовского сельского округа в связи с проведением комплекса ветеринарных мероприятий по ликвидации болезни бешенства плотоядных.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Лозовского сельского округа № 1 от 25 марта 2016 года "Об установлении ветеринарного режима с введением ограничительных мероприятий на территории села Екатеринославка Лозовского сельского округа" (зарегистрировано в Департаменте юстиции Павлодарской области за № 5070 от 14 апреля 2016 года, опубликовано 23 апреля 2016 года в районной газете "Огни села" № 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Лозовского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Баймулдинов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