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c503" w14:textId="abf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Конырозекского сельского округа от 6 октября 2011 года № 10 "Об утверждении регламента оказания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01 июля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Конырозекского сельского округа от 6 октября 2011 года № 10 "Об утверждении регламента оказания государственной услуги" (зарегистрировано Управлением юстиции Успенского района Павлодарской области 7 октября 2011 года за № 12-12-110, опубликовано в газете "Сельские будни" от 3 ноября 2011 года №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Конырозекского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