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6cc5" w14:textId="e856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пассажирского транспорта и автомобильных дорог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июня 2016 года № 2/266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"Управление пассажирского транспорта и автомобильных дорог города Алматы"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Управлению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утратившими силу постановления акимата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 15 декабря 2015 года № 4/661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коммунального государственного учреждения "Управление автомобильных дорог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№ 1244, опубликовано 21 января 2016 года в газетах "Алматы ақшамы" и "Вечерний Алматы");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 1 апреля 2016 года № 2/117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о коммунальном государственном учреждении "Управление пассажирского транспорта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№ 1279, опубликовано 19 апреля 2016 года в газетах "Алматы ақшамы" и "Вечерний Алматы").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города Алматы Р. Тауфикова.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Байбек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 № 2/266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города Алматы"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Коммунальное государственное учреждение "Управление пассажирского транспорта и автомобильных дорог города Алматы" является государственным органом Республики Казахстан, осуществляющим руководство в сфере пассажирских перевозок и координации деятельности предприятий пассажирских перевозок, в том числе, эксплуатации метрополитена, организации безопасности дорожного движения, строительства и ремонта автомобильных дорог, дорожной инфраструктуры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Коммунальное государственное учреждение "Управление пассажирского транспорта и автомобильных дорог города Алматы"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Коммунальное государственное учреждение "Управление пассажирского транспорта и автомобильных дорог города Алматы" является юридическим лицом в организационно - 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Коммунальное государственное учреждение "Управление пассажирского транспорта и автомобильных дорог города Алматы"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Коммунальное государственное учреждение "Управление пассажирского транспорта и автомобильных дорог города Алматы" имеет право выступать стороной гражданско-правовых отношений от имени государства, если оно уполномочено на это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Коммунальное государственное учреждение "Управление пассажирского транспорта и автомобильных дорог города Алматы" по вопросам своей компетенции в установленном действующим законодательством порядке принимает решения, оформляемые приказами руководителя коммунального государственного учреждения "Управление пассажирского транспорта и автомобильных дорог города Алматы"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коммунального государственного учреждения "Управление пассажирского транспорта и автомобильных дорог города Алматы"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050001, город Алматы, Бостандыкский район, площадь Республики,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"Алматы қаласы Жолаушылар көлігі және автомобиль жолдары басқармасы"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Коммунальное государственное учреждение "Управление пассажирского транспорта и автомобильных дорог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Настоящее Положение является учредительным документом коммунального государственного учреждения "Управление пассажирского транспорта и автомобильных дорог города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коммунального государственного учреждения "Управление пассажирского транспорта и автомобильных дорог города Алматы" осуществляется за счет средств республиканского бюджета и местного бюджета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Коммунальному государственному учреждению "Управление пассажирского транспорта и автомобильных дорог города Алматы"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пассажирского транспорта и автомобильных дорог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коммунальному государственному учреждению "Управление пассажирского транспорта и автомобильных дорог города Алматы" действующими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города Алматы"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 В соответствии с законами Республики Казахстан от 21 сентября 1994 года "</w:t>
      </w:r>
      <w:r>
        <w:rPr>
          <w:rFonts w:ascii="Times New Roman"/>
          <w:b w:val="false"/>
          <w:i w:val="false"/>
          <w:color w:val="000000"/>
          <w:sz w:val="28"/>
        </w:rPr>
        <w:t>О транспорте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от 17 апреля 2014 года "</w:t>
      </w:r>
      <w:r>
        <w:rPr>
          <w:rFonts w:ascii="Times New Roman"/>
          <w:b w:val="false"/>
          <w:i w:val="false"/>
          <w:color w:val="000000"/>
          <w:sz w:val="28"/>
        </w:rPr>
        <w:t>О дорожном движении</w:t>
      </w:r>
      <w:r>
        <w:rPr>
          <w:rFonts w:ascii="Times New Roman"/>
          <w:b w:val="false"/>
          <w:i w:val="false"/>
          <w:color w:val="000000"/>
          <w:sz w:val="28"/>
        </w:rPr>
        <w:t>" определена миссия коммунального государственного учреждения "Управление пассажирского транспорта и автомобильных дорог города Алматы" - осуществление государственной политики в области организации перевозок пассажиров и багажа автомобильным, электрическим транспортом, такси, эксплуатации действующих линий метрополитена в городе Алматы, обеспечения безопасности дорожного движения, участие в реализации единой государственной политики в сфере автомобильных дорог и дорожной деятельности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Задачи коммунального государственного учреждения "Управление пассажирского транспорта и автомобильных дорог города Алматы" определены в соответствии с законами Республики Казахстан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реализация государственной политики в сфере автомобильных дорог и дорожной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реализация государственной политики в сфере автомобильного и иного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иные задачи,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Функции коммунального государственного учреждения "Управление пассажирского транспорта и автомобильных дорог города Алматы" определены в соответствии с законами Республики Казахстан,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", от 4 июля 2003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от 17 апреля 2014 года "</w:t>
      </w:r>
      <w:r>
        <w:rPr>
          <w:rFonts w:ascii="Times New Roman"/>
          <w:b w:val="false"/>
          <w:i w:val="false"/>
          <w:color w:val="000000"/>
          <w:sz w:val="28"/>
        </w:rPr>
        <w:t>О дорожном движении</w:t>
      </w:r>
      <w:r>
        <w:rPr>
          <w:rFonts w:ascii="Times New Roman"/>
          <w:b w:val="false"/>
          <w:i w:val="false"/>
          <w:color w:val="000000"/>
          <w:sz w:val="28"/>
        </w:rPr>
        <w:t>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участие в научно-исследовательских, научно-технических и проектных работах, обучение, подготовка и повышение квалификации кадров отраслей пассажирского транспорта и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осуществление оценки деятельности сотрудников Управления и его структурных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осуществление работы в сфере управления государственным имуществом, в рамках компетенции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разработка проектов нормативных правовых актов по вопросам, входящим в компетенцию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изыскание источников финансирования и инвесторов для участия в реализации комплексных и локальных программ развития пассажирского транспорта и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координация работ за ходом выполнения договорных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участие в разработке генерального плана развития города в сфере пассажирского транспорта и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участие в работах по приемке объектов транспортной инфраструктуры в эксплуатацию и дальнейшей передаче в коммунальную собственность города в пределах полномочий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организация и проведение государственных закупок товаров, работ и услуг, заключение договоров о государственных закупках товаров, работ и услуг в пределах полномочий Управления на основании действующего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обеспечение исполнения плана финансирования по бюджетным программам;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организация работ по строительству, реконструкции и ремонту автомобильных дорог и улиц в городе Алматы в соответствии с законодательством Республики Казахстан о государственных закупках;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осуществление государственного контроля при производстве работ по строительству, реконструкции и ремонту автомобильных дорог и улиц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принятие решения о предоставлении автомобильных дорог или их участков в безвозмездное временное 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утверждение классификации видов работ, выполняемых при текущем, среднем и капитальном ремонтах улиц;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разработка и утверждение правил эксплуатации платных улиц (участков)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организация регулярных городских и пригородных перевозок пассажиров и багажа, проведение конкурсов на право их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утверждение маршрутов и расписаний движения регулярных городских и пригородных перевозок пассажиров 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согласование маршрутов и расписания движения по регулярным междугородным межобластным автомобильным перевозкам пассажиров 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организация перевозки пассажиров и багажа на такси;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осуществление приема уведомлений о начале или прекращении деятельности автовокзалов, автостанций и пунктов обслуживания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ведение реестра маршрутов регулярных городских и пригородных автомобильных перевозок пассажиров 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разработка комплексной схемы развития пассажирского транспорта и проекта организации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осуществление субсидирования убытков перевозчиков при осуществлении социально значимых перевозок пассажиров на городском и пригородном сообщениях;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обеспечение безопасности дорожного движения на территории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обеспечение выполнения и контроля за всеми видами работ по строительству, реконструкции, ремонту, внедрению технических средств регулирования дорожного движения на дорогах и улицах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разработка и реализация мероприятий по организации дорожного движения на дорогах;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обеспечение в градостроительной документации наличия раздела по территориально-транспортному планированию и организации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принятие мер по снижению транспортной нагрузки на населенные пункты путем установления специальных зон организации дорожного движения путем введения различных ограничений на въезд транспортных средств на отдельные городские территории и информационного обеспечения дорожного движения в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осуществление социальной поддержки отдельным категориям граждан в виде льготного, бесплатного проезда на городском общественном транспорте (кроме такси) по решению местных представительных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выдача удостоверений на право управления самоходными маломерными судами;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выдача свидетельств о государственной регистрации транспортных средств городского рельсового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участие в рассмотрении вопросов по реализации гендерной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осуществление в интересах местного государственного управления иных функций,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 соответствии с возложенными задачами и в пределах своей компетенции коммунальное государственное учреждение "Управление пассажирского транспорта и автомобильных дорог города Алматы"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действующим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проводить переговоры и заключать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вносить предложения акиму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вносить в установленном порядке проекты постановлений акимата, решений и распоряжений акима, решений маслихата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инициировать создание специальных комиссий, советов, рабочих групп и других совещательных органов при акимате города Алматы для реализации мер государственной поддержки в развитии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организовывать конференции, семинары, другие формы обучения и обмена опытом со специалистами автомобильных дорог и дорожной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обращаться с иском в суд в порядке, установленном Гражданским процессуальным кодексом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осуществлять управление переданным ему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осуществлять иные полномочия, предоставленные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города Алматы"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Руководство коммунального государственного учреждения "Управление пассажирского транспорта и автомобильных дорог города Алматы" осуществляется руководителем, который несет персональную ответственность за выполнение возложенных на коммунальное государственное учреждение "Управление пассажирского транспорта и автомобильных дорог города Алматы"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Руководитель коммунального государственного учреждения "Управление пассажирского транспорта и автомобильных дорог города Алматы" назначается на должность и освобождается от должности акимом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Руководитель коммунального государственного учреждения "Управление пассажирского транспорта и автомобильных дорог города Алматы"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Полномочия руководителя коммунального государственного учреждения "Управление пассажирского транспорта и автомобильных дорог города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 доверенности действует от имени коммунального государственного учреждения "Управление пассажирского транспорта и автомобильных дорог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принимает меры, направленные на противодействие коррупционным правонарушениям в коммунальном государственном учреждении "Управление пассажирского транспорта и автомобильных дорог города Алматы"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положения об отделах коммунального государственного учреждения "Управление пассажирского транспорта и автомобильных дорог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коммунальное государственное учреждение "Управление пассажирского транспорта и автомобильных дорог города Алматы"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приказы и дает указания в соответствии с действующим законодательством, обязательные для всех работников коммунального государственного учреждения "Управление пассажирского транспорта и автомобильных дорог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на работу и увольняет с работы сотрудников коммунального государственного учреждения "Управление пассажирского транспорта и автомобильных дорог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определяет обязанности и круг полномочий своих заместителей и руководящих сотрудников коммунального государственного учреждения "Управление пассажирского транспорта и автомобильных дорог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применяет меры поощрения и налагает дисциплинарные взыскания на сотрудников коммунального государственного учреждения "Управление пассажирского транспорта и автомобильных дорог города Алматы",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осуществляет иные полномочия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коммунального государственного учреждения "Управление пассажирского транспорта и автомобильных дорог города Алматы" в период его отсутствия осуществляется лицом, его замещающим,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города Алматы"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Коммунальное государственное учреждение "Управление пассажирского транспорта и автомобильных дорог города Алматы" может иметь на праве оперативного управления обособленное имущество в случаях, предусмотренных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коммунального государственного учреждения "Управление пассажирского транспорта и автомобильных дорог города Алматы"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коммунальным государственным учреждением "Управление пассажирского транспорта и автомобильных дорог города Алматы",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Коммунальное государственное учреждение "Управление пассажирского транспорта и автомобильных дорог города Алматы"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города Алматы"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Реорганизация и упразднение коммунального государственного учреждения "Управление пассажирского транспорта и автомобильных дорог города Алматы"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