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b49d" w14:textId="e2ab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сельского хозяйства и ветеринарии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июня 2016 года № 2/279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сельского хозяйства и ветеринарии города Алматы"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произвести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 интернет-ресурсе, определяемом Правительством Республики Казахстан и на официальном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 февраля 2015 года № 1/62 "О создании коммунального государственного учреждения "Управление сельского хозяйства города Алматы" (зарегистрировано в Реестре государственной регистрации нормативных правовых актов № 1123, опубликовано 14 февраля 2015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Алматы Е. Аукенова.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2/279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учреждении "Управление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и ветеринарии города Алматы"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Коммунальное государственное учреждение "Управление сельского хозяйства и ветеринарии города Алматы" является государственным органом, осуществляющим руководство в сфере сельского хозяйства, ветеринарии и государственной технической инспекции по городу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Коммунальное государственное учреждение "Управление сельского хозяйства и ветеринарии города Алматы"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Коммунальное государственное учреждение "Управление сельского хозяйства и ветеринарии города Алматы"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учреждение "Управление сельского хозяйства и ветеринарии города Алматы"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Коммунальное государственное учреждение "Управление сельского хозяйства и ветеринарии города Алматы" имеет право выступать стороной гражданско-правовых отношений от имени государства, если оно уполномочено на это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учреждение "Управление сельского хозяйства и ветеринарии города Алматы" по вопросам своей компетенции в установленном действующим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коммунального государственного учреждения "Управление сельского хозяйства и ветеринарии города Алматы"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Местонахождение юридического лица: 050002, город Алматы, Бостандыкский район, улица Желтоксан, 185.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"Алматы қаласы Ауыл шаруашылығы және ветеринария басқармасы"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русском языке: Коммунальное государственное учреждение "Управление сельского хозяйства и ветеринарии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коммунального государственного учреждения "Управление сельского хозяйства и ветеринарии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коммунального государственного учреждения "Управление сельского хозяйства и ветеринарии города Алматы" осуществляется за счет средств республиканского и местного бюджета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Коммунальному государственному учреждению "Управление сельского хозяйства и ветеринарии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Если коммунальному государственному учреждению "Управление сельского хозяйства и ветеринарии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и ветеринарии города Алматы"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В соответствии с законами Республики Казахстан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агропромышленного комплекса и сельских территорий" </w:t>
      </w:r>
      <w:r>
        <w:rPr>
          <w:rFonts w:ascii="Times New Roman"/>
          <w:b w:val="false"/>
          <w:i w:val="false"/>
          <w:color w:val="000000"/>
          <w:sz w:val="28"/>
        </w:rPr>
        <w:t>определена миссия коммунального государственного учреждения "Управление сельского хозяйства и ветеринарии города Алматы" - координация работы по реализации государственной политики в сфере сельского хозяйства, обеспечение продовольственной безопасности и реализация задач в рамках Плана развития Продовольственного пояса вокруг города Алматы, проведение единой государственной политики в области ветеринарии, направленной на обеспечение эпизоотического благополучия, ветеринарно-санитарной безопасности, ветеринарного контроля и надзора и осуществление государственной технической инспекции в области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Задачи коммунального государственного учреждения "Управление сельского хозяйства и ветеринарии города Алматы" определены законами Республики Казахстан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оптовых рынков по торговле продукцией агропромышленного комплекса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создание условий для функционирования и развития информационно-маркетинговой системы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региональных выставок, ярмарок по ассортименту выпускаемой продукции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реализация государственной политики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Функции коммунального государственного учреждения "Управление сельского хозяйства и ветеринарии города Алматы" определены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рассмотрения обращений физических и юридических лиц"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гарантиях равных прав и равных возможностей мужчин и женщин"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и укрепление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государственной поддержке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 собственном интернет-ресурсе перечня заготовительных организаций в сфере агропромышленного комплекса в порядке и сроки, установленные уполномоченным органом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организация работы комиссий по определению участников программ закупа продовольственных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государственной технической инспекции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принятие решения о проведении закупочных и товарных интервенций, освежения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мониторинга состояния продовольственной безопасности, цен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закупа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образование комиссии по управлению региональным стабилизационным фондом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предоставление информации о состоянии и развитии агропромышленного комплекса в уполномоченные государственные органы по вопросам 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 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пестицидов, ядохимикатов и тары из 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организация и участие в работе экзаменационной комиссии по приему теоретического экзамена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проведения ветеринарных мероприятий по обеспечению ветеринарно-санитарной безопасности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утверждение плана ветеринарных мероприятий по обеспечению ветеринарно-санитарной безопасности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охраны здоровья населения от болезней, общих для животных и человека, совместно с уполномоченным органом в области здравоохранения и осуществление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внесение предложений в местный исполнительный орган об установлении карантина или ограничительных мероприятий по представлению главного государственного ветеринарно-санитарного инспектора города Алматы в случае возникновения заразных болезней животных на территории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внесение предложений в местный исполнительный орган о снятии ограничительных мероприятий или карантина по предоставлению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внесение предложений в местный исполнительный орган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организация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организация свода, анализа ветеринарного учета и отчетности и их представление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проведение аттестации физическим и юридическим лицам, осуществляющим предпринимательскую деятельность в области ветеринарии,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государственного закупа ветеринарных препаратов по профилактике и диагностике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организация проведения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внесение в местный представительный орган города Алматы предложений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осуществление государственного ветеринарно - санитарного контроля и надзора за соблюдением зоогигиенических и ветеринарных (ветеринарно – санитарных) требований при размещении, строительстве, реконструкции и вводе в эксплуатацию скотомогильников (биотермических ям) объектов государственного ветеринарно – санитарного контроля и надзора, связанных с содержанием, разведением, использованием,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организация и участие в работе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утверждение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организация и осуществление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на территории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 предоставление государственных услуг физическим и юридическим лицам в пределах компетенции коммунального государственного учреждения "Управление сельского хозяйства и ветеринарии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рассмотрение поступающих документов, обращений физических и юридических лиц по вопросам, касающихся компетенции Управления, и подготовка по ним соответствующих ответов, информации и аналитических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осуществление иных функций, возложенных на коммунальное государственное учреждения "Управление сельского хозяйства и ветеринарии города Алматы"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 коммунального государственного учреждения "Управление сельского хозяйства и ветеринарии города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в акимат города Алматы предложения по вопросам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предъявлять претензии, иски, выступать в судах в качестве истца и ответчика;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создавать рабочие группы и комиссии по вопросам, входящим в компетенцию Управления, с привлечением к работе специалистов государственных органов и иных организаций, а также иностранных и местных экспертов 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разрабатывать проекты нормативных правовых актов и готовить предложения о внесении изменений и дополнений в нормативные правовые акты, регулирующие вопросы, входящие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установленном действующим законодательством порядке осуществлять проверку деятельности предприятий и организаций всех форм собственности на соответствие требованиям законодательства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составлять протоколы (акты) о нарушениях законодательства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выносить постановления об административном взыскании за нарушение законодательства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осуществлять иные функции, в рамках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сельского хозяйства и ветеринарии</w:t>
      </w:r>
      <w:r>
        <w:br/>
      </w:r>
      <w:r>
        <w:rPr>
          <w:rFonts w:ascii="Times New Roman"/>
          <w:b/>
          <w:i w:val="false"/>
          <w:color w:val="000000"/>
        </w:rPr>
        <w:t>города Алматы"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коммунальным государственным учреждением "Управление сельского хозяйства и ветеринарии города Алматы"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Руководитель коммунального государственного учреждения "Управление сельского хозяйства и ветеринарии города Алматы" назначается на должность и освобождается от должности распоряжением акима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Руководитель коммунального государственного учреждения "Управление сельского хозяйства и ветеринарии города Алматы"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Полномочия руководителя: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коммунального государственного учреждения "Управление сельского хозяйства и ветеринарии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своих заместителей и руководителей отделов коммунального государственного учреждения "Управление сельского хозяйства и ветеринарии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меры, направленные на противодействие коррупционным правонарушениям в коммунальном государственном учреждении "Управление сельского хозяйства и ветеринарии города Алматы"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 соответствии с действующим законодательством назначает на должности и освобождает от должностей работников коммунального государственного учреждения "Управление сельского хозяйства и ветеринарии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установленном действующим законодательством порядке поощряет, налагает дисциплинарные взыскания на сотрудников коммунального государственного учреждения "Управление сельского хозяйства и ветеринарии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структуру коммунального государственного учреждения "Управление сельского хозяйства и ветеринарии города Алматы" и положение об его отделах;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коммунальное государственное учреждение "Управление сельского хозяйства и ветеринарии города Алматы"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коммунального государственного учреждения "Управление сельского хозяйства и ветеринарии города Алматы" в период его отсутствия,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сельского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ветеринарии города Алматы"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Коммунальное государственное учреждения "Управление сельского хозяйства и ветеринарии города Алматы" может иметь на праве оперативного управления обособленное имущество в случаях, предусмотренных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"Управление сельского хозяйства и ветеринарии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коммунальным государственным учреждением "Управление сельского хозяйства и ветеринарии города Алматы",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Коммунальное государственное учреждение "Управление сельского хозяйства и ветеринарии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сельского хозяйства и ветеринарии</w:t>
      </w:r>
      <w:r>
        <w:br/>
      </w:r>
      <w:r>
        <w:rPr>
          <w:rFonts w:ascii="Times New Roman"/>
          <w:b/>
          <w:i w:val="false"/>
          <w:color w:val="000000"/>
        </w:rPr>
        <w:t>города Алматы"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Реорганизация и упразднение коммунального государственного учреждения "Управление сельского хозяйства и ветеринарии города Алматы"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