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a0aa" w14:textId="976a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 августа 2016 года № 3/354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постановления акимата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занятости и социальных программ города Алматы" в установленном законодательством Республики Казахстан порядке в недельный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известить органы юстиции города Алматы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принять меры по опубликованию настоящего постановления в официальных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Р. Тауфикова.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 № 3/354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города Алматы,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15 апреля 2004 года № 2/328 "О реализации постановления Правительства Республики Казахстан от 17 марта 2004 года № 322 "О внесении изменений в постановление Правительства Республики Казахстан от 19 июня 2001 года № 836" (зарегистрированное в Реестре государственной регистрации нормативных правовых актов за № 594, опубликованное в газетах "Алматы ақшамы" от 20 мая 2004 года и "Вечерний Алматы" от 27 мая 2004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 марта 2010 года № 1/144 "Об установлении дополнительного перечня лиц, относящихся к целевым группам, в городе Алматы" (зарегистрированное в Реестре государственной регистрации нормативных правовых актов за № 839, опубликованное в газетах "Алматы ақшамы" от 16 марта 2010 года и "Вечерний Алматы" от 20 марта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апреля 2011 года № 2/225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городе Алматы" (зарегистрированное в Реестре государственной регистрации нормативных правовых актов за № 888, опубликованное в газетах "Алматы ақшамы" и "Вечерний Алматы" от 7 мая 2011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24 февраля 2014 года № 1/130 "Об установлении квоты рабочих мест для инвалидов" (зарегистрированное в Реестре государственной регистрации нормативных правовых актов за № 1026, опубликованное в газетах "Алматы ақшамы" и "Вечерний Алматы" от 20 марта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