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9cc" w14:textId="7a4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следующие постановления акимата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квоты рабочих мест для отдельных категорий граждан" от 26 ноября 2010 года № 326 (опубликовано 25 декабря 2010 года в газете "Северный Казахстан", зарегистрировано в Реестре государственной регистрации нормативных правовых актов за № 1764);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26 ноября 2010 года № 326 "Об установлении квоты рабочих мест для отдельных категорий граждан" от 3 августа 2012 года № 207 (опубликовано 15 сентября 2012 года в газете "Северный Казахстан", зарегистрировано в Реестре государственной регистрации нормативных правовых актов за № 1817).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государственное учреждение "Управление координации занятости и социальных программ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