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2fdb" w14:textId="5022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Айыртауского района Северо-Казахстанской области от 11 декабря 2015 года № 423 "Об определении целевых групп и установлении дополнительного перечня лиц, относящихся к целевым группам, проживающих на территории Айыртауского района Северо-Казахстанской области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11 мая 2016 года N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от 06 апреля 2016 года "О правовых актах",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от 11 декабря 2015 года № 423 "Об определении целевых групп и установлении дополнительного перечня лиц, относящихся к целевым группам, проживающих на территории Айыртауского района Северо-Казахстанской области на 2016 год" (зарегистрировано в Реестре государственной регистрации нормативных правовых актов за № 3523 от 28 декабря 2015 года, опубликовано 07 января 2016 года в районных газетах "Айыртау таңы", "Айыртауские зори".)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Айыртауского района Северо-Казахстанской области Науанову М.Т.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