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58b5" w14:textId="2715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26 августа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Акжарского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26 августа 2016 года № 208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Акжарского района Северо-Казахстанской области, признанные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20 мая 2013 года № 172 "Об установлении квоты рабочих мест для инвалидов Акжарского района" (зарегистрировано в Реестре государственной регистрации нормативных правовых актах от 19 июня 2013 года № 2298, опубликовано в газетах "Акжар Хабар", "Дала Дидары" 21 июня 2013 года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от 20 мая 2011 года № 136 "Об установлении квоты рабочих мест для отдельных категорий граждан на территории Акжарского района" (зарегистрировано в Реестре государственной регистрации нормативных правовых актах от 07 июня 2011 года № 13-4-122, опубликовано в газетах "Акжар Хабар", "Дала Дидары" 02 июля 2011 года № 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8 апреля 2010 года № 87 "Об оказании единовременной материальной помощи отдельным категориям граждан к 65-летию Победы в Великой Отечественной войне" (зарегистрировано в Реестре государственной регистрации нормативных правовых актах от 23 апреля 2010 года №13-4-98, опубликовано в газетах "Акжар Хабар", "Дала Дидары" 24 апреля 2010 года № 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 внесении дополнения в постановление акимата Акжарского района от 20 мая 2011 года № 136 "Об установлении квоты рабочих мест для отдельных категорий граждан на территории Акжарского района"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17 сентября 2012 года № 305 (зарегистрировано в Реестре государственной регистрации нормативных правовых актах от 17октября 2012 года № 1907, опубликовано в газетах "Акжар Хабар", "Дала Дидары" 10 ноября 2012 года №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