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111d" w14:textId="0c6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Есильского района Северо-Казахстанской области от 7 апреля 2016 года № 4 "Об объявлении на территории Есильского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11 мая 2016 года N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7 апреля 2016 года № 4 "Об объявлении на территории Есильского района Северо-Казахстанской области чрезвычайной ситуации природного характера местного масштаба" (зарегистрировано в Реестре государственной регистрации нормативных правовых актов от 7 апреля 2016 года № 3683, опубликовано в газетах "Есіл таңы" № 18 (8812) от 8 апреля 2016 года, "Ишим" № 18 (8812) от 8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