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06e65" w14:textId="d506e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Жамбылского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4 мая 2016 года N 110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46 Закона Республики Казахстан от 06 апреля 2016 года "О правовых актах", акимат Жамбылского района Северо - 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некоторых постановлений акимата Жамбылского района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И.Турков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Жамбылского района Северо-Казахстанской области от 04 мая 2016 года № 110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Жамбылского района Северо-Казахстанской области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Жамбылского района Северо-Казахстанской области от 15 февраля 2016 года № 40 "Об изменении наименований некоторых государственных учреждений Жамбылского района Северо-Казахстанской области" (зарегистрировано в Реестре нормативных правовых актов 01 марта 2016 года № 3643, опубликовано в районных газетах № 16 от 08 апреля 2016 года, № 17 от 15 апреля 2016 года "Ауыл арайы" и "Сельская новь");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Жамбылского района Северо-Казахстанской области от 2 декабря 2015 года № 385 "Об определении целевых групп и установлении дополнительного перечня лиц, относящихся к целевым группам, проживающих на территории Жамбылского района Северо-Казахстанской области, на 2016 год" (зарегистрировано в Реестре нормативных правовых актов 25 декабря 2015 года № 3517, опубликовано в районных газетах № 3 от 15 января 2016 года "Ауыл арайы" и "Сельская новь");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Жамбылского района Северо-Казахстанской области от 28 декабря 2015 года № 412 "Об организации оплачиваемых общественных работ в Жамбылском районе Северо-Казахстанской области в 2016 году" (зарегистрировано в Реестре нормативных правовых актов 15 января 2016 года № 3557, опубликовано в районных газетах № 7 от 05 февраля 2016 года "Ауыл арайы" и "Сельская новь");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Жамбылского района Северо-Казахстанской области от 25 декабря 2014 года № 400 "Об организации оплачиваемых общественных работ в Жамбылском районе Северо-Казахстанской области в 2015 году" (зарегистрировано в Реестре нормативных правовых актов 14 января 2015 года № 3058, опубликовано в районных газетах № 2 от 16 января 2015 года "Ауыл арайы" и "Сельская новь");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Жамбылского района Северо-Казахстанской области от 25 декабря 2014 года № 397 "Об определении целевых групп и установлении дополнительного перечня лиц, относящихся к целевым группам, проживающих на территории Жамбылского района Северо-Казахстанской области на 2015 год" (зарегистрировано в Реестре нормативных правовых актов 23 января 2015 года № 3077, опубликовано в районных газетах № 5 от 30 января 2015 года "Ауыл арайы" и "Сельская новь");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Жамбылского района Северо-Казахстанской области от 6 февраля 2015 года № 34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год" (зарегистрировано в Реестре нормативных правовых актов 10 марта 2015 года № 3145, опубликовано в районных газетах № 15 от 03 апреля 2015 года "Ауыл арайы" и "Сельская новь");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Жамбылского района Северо-Казахстанской области от 23 апреля 2009 года № 92 "Об организации призыва на срочную воинскую службу граждан на территории района в апреле – июне и октябре – декабре 2009 года" (зарегистрировано в Реестре нормативных правовых актов 13 мая 2009 года № 13-7-107, опубликовано в районных газетах от 15 мая 2009 года "Ауыл арайы" и "Сельская новь").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