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7cfc" w14:textId="02b7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информатизации и связи от 4 декабря 2009 года № 491 "Об утверждении Инструкции по осуществлению транзакционных сервисов "электронного правительства"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коммуникаций Республики Казахстан от 12 августа 2016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4 декабря 2009 года № 491 «Об утверждении Инструкции по осуществлению транзакционных сервисов «электронного правительства» Республики Казахстан» (зарегистрированный в Реестре государственной регистрации нормативных правовых актов под № 5982, опубликованный в собрании актов центральных исполнительных и иных центральных государственных органов Республики Казахстан № 8,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развитию государственных услуг Министерства информации и коммуникаций Республики Казахстан (Хатиев А.Н.)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                                   С. Сарсенов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Национального банка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________________Д. Акишев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августа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