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c81a" w14:textId="37ec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20 января 2016 года №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нормативные правовые акты, принятые акиматом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Смагулова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20 января 2016 года № 08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акимата района Магжана Жумабаева Северо-Казахстанской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01 апреля 2014 года № 75 "Об определении специально отведенных мест для осуществления выездной торговли на территории города Булаево района Магжана Жумабаева Северо-Казахстанской области" (зарегистрировано в Реестре государственной регистрации нормативных правовых актов под № 2687 от 28 апреля 2014 года, опубликовано 2 мая 2014 года в районной газете "Мағжан Жұлдызы" № 18, 2 мая 2014 года в районной газете "Вести"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12 декабря 2014 года № 448 "Об определении специально отведенных мест для осуществления выездной торговли на территории сельских округов района Магжана Жумабаева Северо-Казахстанской области" (зарегистрировано в Реестре государственной регистрации нормативных правовых актов под № 3066 от 16 января 2015 года, опубликовано 23 января 2015 года в районной газете "Мағжан Жұлдызы" № 04 , 23 января 2015 года в районной газете "Вести" № 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26 февраля 2014 года № 52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2616 от 27 марта 2014 года, опубликовано в районной газете "Мағжан жұлдызы" № 14 от 4 апреля 2014 года, в районной газете "Вести" № 14 от 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