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94ea" w14:textId="fb29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постановлении акимата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28 июня 2016 года № 169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нормативные правовые акты, принятые акиматом района Магжана Жумабаева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Магжана Жумабаева Северо-Казахстанской области Рамазанову Г.Ш.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Магжана Жумабаева Северо-Казахстанской области от 28 июня 2016 года № 169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акимата района Магжана Жумабаева Северо-Казахстанской области,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25 января 2016 года № 13 "Об определении мест для размещения агитационных печатных материалов и предоставлении помещений кандидатов в депутаты Мажилиса Парламента Республики Казахстан, областного и районного маслихатов для проведения встреч с избирателями на территории района Магжана Жумабаева Северо-Казахстанской области" (зарегистрировано в Реестре государственной регистрации нормативных правовых актов под № 3601 от 5 февраля 2016 года, опубликовано 12 февраля 2016 года в районной газете "Мағжан Жұлдызы" № 8, 12 февраля 2016 года в районной газете "Вести" № 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09 февраля 2015 года № 25 "Об утверждении Положения государственного учреждения "Отдел ветеринарии района Магжана Жумабаева Северо-Казахстанской области", (зарегистрировано в Реестре государственной регистрации нормативных правовых актов под 3117 от 24 февраля 2015 года, опубликовано в районной газете "Вести" от 09 марта 2015 года № 10, опубликовано в районной газете "Мағжан Жұлдызы" от 09 марта 2015 года №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21 августа 2015 года № 249 "О внесении изменения в постановление акимата района Магжана Жумабаева Северо-Казахстанской области от 09 февраля 2015 года № 25 "Об утверждении Положения государственного учреждения "Отдел ветеринарии района Магжана Жумабаева Северо-Казахстанской области", (зарегистрировано в Реестре государственной регистрации нормативных правовых актов под № 3390 от 23 сентября 2015 года, опубликовано в районной газете "Мағжан жұлдызы" от 2 октября 2015 года № 41, в районной газете "Вести" от 2 октября 2015 года № 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