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0109" w14:textId="7b80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постановлении акимата района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Жумабаеваа Северо-Казахстанской области от 27 июля 2016 года № 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нормативные правовые акты, принятые акиматом района Магжана Жумабаева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Магжана Жумабаева Северо-Казахстанской области Рамазанову Г.Ш.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Магжана Жумабаева Северо-Казахстанской области от 27 июля 2016 года № 200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акимата района Магжана Жумабаева Северо-Казахстанской области, 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от 16 февраля 2015 года № 40 "Об утверждении Положения государственного учреждения "Отдел сельского хозяйства района Магжана Жумабаева Северо-Казахстанской области" (зарегистрировано в Реестре государственной регистрации нормативных правовых актов под № 3118 от 27 февраля 2015 года, опубликовано 03 марта 2015 года в районной газете "Мағжан Жұлдызы" № 10, 03 марта 2016 года в районной газете "Вести" № 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от 26 марта 2015 года № 75 "Об утверждении Положения государственного учреждения "Отдел экономики и финансов района Магжана Жумабаева Северо-Казахстанской области" (зарегистрировано в Реестре государственной регистрации нормативных правовых актов под 3230 от 23 апреля 2015 года, опубликовано в районной газете "Вести" от 15 мая 2015 года № 21, опубликовано в районной газете "Мағжан Жұлдызы" от 15 мая 2015 года № 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