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dfd0" w14:textId="c19d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Мамлютского района Северо-Казахстанской области от 22 августа 2016 года № 222 "Об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по Мамлютскому району Северо-Казахстанской области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 октября 2016 года N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по Мамлютскому району Северо-Казахстанской области на 2016 год" от 22 августа 2016 года № 222 (зарегистрировано в Реестре государственной регистрации нормативных правовых актов 24 августа 2016 года № 3868, опубликовано в районных газетах "Солтүстік жұлдызы" от 26 августа 2016 года № 33, "Знамя труда" от 26 августа 2016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