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10c" w14:textId="3ef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20 июля 2010 года № 137 "Об определении мест выездной торговли по Тимирязевскому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марта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20 июля 2010 года № 137 "Об определении мест выездной торговли по Тимирязевскому району" (зарегистрировано в Реестре государственной регистрации нормативных правовых актов от 04 августа 2010 года за № 13-12-112, опубликовано 14 августа 2010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руководителя аппарата акима Тимирязевского района Жусупова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