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2517" w14:textId="f052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24 мая 2016 года N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 от 6 апреля 2016 года,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28 декабря 2015 года № 353 "Об организации общественных работ в Уалихановском районе Северо-Казахстанской области в 2016 году" (зарегистрировано в Реестре государственной регистрации нормативно правовых актов от 21 января 2016 года № 3584) опубликовано в газетах "Нұрлы Ел" 15 февраля 2016 года, "Кызылту" 15 февраля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Уалихановского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