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e28f" w14:textId="195e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Шал акына № 11 от 07 апреля 2016 года "Об объявлении чрезвычайной ситуации природного характера местного масштаба на территории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3 июня 2016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Шал акына № 11 от 7 апреля 2016 года "Об объявлении чрезвычайной ситуации природного характера местного масштаба на территории района Шал акына Северо-Казахстанской области". Зарегистрировано Департаментом юстиции Северо-Казахстанской области 11 апреля 2016 года N 3701.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