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78b7" w14:textId="b597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силу решения акима города Атырау от 19 мая 2016 года № 13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Атырау Атырауской области от 20 июня 2016 года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города Атырау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Атырау от 19 мая 2016 года № 13 "Об объявлении чрезвычайной ситуации природного характера местного масштаба" (зарегистрированное в реестре государственной регистрации нормативных правовых актов 25 мая 2016 года за № 3525, опубликованное 28 мая 2016 года в областной газете "Прикаспийская коммуна" за № 42 (19963)).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Ожаев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