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f80" w14:textId="082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Жылыойского района Атырауской области от 22 июня 2016 года № 3-11. Утратило силу решением Жылыойского районного маслихата Атырауской области от 19 мая 2023 года № 3-6 (вводиться в дейтвие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19.05.2023 № </w:t>
      </w:r>
      <w:r>
        <w:rPr>
          <w:rFonts w:ascii="Times New Roman"/>
          <w:b w:val="false"/>
          <w:i w:val="false"/>
          <w:color w:val="ff0000"/>
          <w:sz w:val="28"/>
        </w:rPr>
        <w:t>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29 октября 2012 года № 410 "Об утверждении Типового положения государственного органа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Жылыойского района".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сентября 2015 года № 32-2 "Об утверждении Положения государственного учреждения "Аппарат Жылыойского районного маслихата"" (зарегистрированное в реестре государственной регистрации нормативных правовых актов за № 3311, опубликовано в газете "Кен Жылой" 22 октября 2015 года № 42).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22 июня 2016 года № 3-11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Жылыойского района"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Жылыойского района"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Жылыойский район, город Кульсары, проспект Махамбета 26, почтовый индекс: 060100.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– "Жылыой ауданы мәслихатының аппараты" мемлекеттік мекемесі;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– государственное учреждение "Аппарат маслихата Жылыойского района".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деятельности Жылыойского районного маслихата, его органов и депутатов.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Жылыойского районного маслихата.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Аппарата маслихата осуществляются в соответствии с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назначается на должность и освобождается от должности в соответствии с законодательством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коммунальной собственности.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