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49e" w14:textId="382f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10 января 2014 года № 01 "Об утверждении Правил служебной этики государственных служащих акимата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6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Исатайского района от 10 января 2014 года № 01 "Об утверждении Правил служебной этики государственных служащих акимата Исатайского района" (зарегистрированное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2850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20 февраля 2014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